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书名：电气材料的物理基础</w:t>
      </w:r>
    </w:p>
    <w:p>
      <w:r>
        <w:t>作者：（日）日野太郎著；王力衡，王友功译</w:t>
      </w:r>
    </w:p>
    <w:p>
      <w:r>
        <w:t>出版社：西安：西安交通大学出版社</w:t>
      </w:r>
    </w:p>
    <w:p>
      <w:r>
        <w:t>出版日期：1988.01</w:t>
      </w:r>
    </w:p>
    <w:p>
      <w:r>
        <w:t>总页数：312</w:t>
      </w:r>
    </w:p>
    <w:p>
      <w:r>
        <w:t>更多请访问教客网: www.jiaokey.com</w:t>
      </w:r>
    </w:p>
    <w:p>
      <w:r>
        <w:t>电气材料的物理基础 评论地址：https://www.jiaokey.com/book/detail/10450405.html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