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1975  中国经济概况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1975  中国经济概况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本书出售、求购地址：https://www.jiaokey.com/book/detail/10450520.html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1975  中国经济概况.html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