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1974  第4篇  世界经济统计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1974  第4篇  世界经济统计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本书出售、求购地址：https://www.jiaokey.com/book/detail/10450849.html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1974  第4篇  世界经济统计.html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