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书名：跨越高考2000年  高考招生  志愿填报  就业前景的全面指导</w:t>
      </w:r>
    </w:p>
    <w:p>
      <w:r>
        <w:t>作者：赵月华，汪瑞林主编</w:t>
      </w:r>
    </w:p>
    <w:p>
      <w:r>
        <w:t>出版社：北京：煤炭工业出版社</w:t>
      </w:r>
    </w:p>
    <w:p>
      <w:r>
        <w:t>出版日期：2000.01</w:t>
      </w:r>
    </w:p>
    <w:p>
      <w:r>
        <w:t>总页数：199</w:t>
      </w:r>
    </w:p>
    <w:p>
      <w:r>
        <w:t>更多请访问教客网: www.jiaokey.com</w:t>
      </w:r>
    </w:p>
    <w:p>
      <w:r>
        <w:t>跨越高考2000年  高考招生  志愿填报  就业前景的全面指导 评论地址：https://www.jiaokey.com/book/detail/10451175.html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