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露天采矿手册  第4册  其它运输及联合运输  排土、水采、工艺</w:t>
      </w:r>
    </w:p>
    <w:p>
      <w:r>
        <w:rPr>
          <w:rFonts w:ascii="宋体" w:hAnsi="宋体" w:eastAsia="宋体"/>
          <w:sz w:val="24"/>
        </w:rPr>
        <w:t>中国矿业学院主编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露天采矿手册  第4册  其它运输及联合运输  排土、水采、工艺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本书出售、求购地址：https://www.jiaokey.com/book/detail/10451295.html</w:t>
      </w:r>
    </w:p>
    <w:p>
      <w:r>
        <w:t>更多相关图书推荐：https://www.jiaokey.com</w:t>
      </w:r>
    </w:p>
    <w:p>
      <w:r>
        <w:t>中国矿业学院主编 其他作品：https://www.jiaokey.com/tag/中国矿业学院主编.html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关键词搜索：https://www.jiaokey.com/tag/露天采矿手册  第4册  其它运输及联合运输  排土、水采、工艺.html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