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书名：电感耦合等离子体质谱分析的应用</w:t>
      </w:r>
    </w:p>
    <w:p>
      <w:r>
        <w:t>作者：（英）A.R.戴特（A.R.Date），（英）A.L.格雷（A.L.Gray）主编；李金英等译</w:t>
      </w:r>
    </w:p>
    <w:p>
      <w:r>
        <w:t>出版社：北京：原子能出版社</w:t>
      </w:r>
    </w:p>
    <w:p>
      <w:r>
        <w:t>出版日期：1998</w:t>
      </w:r>
    </w:p>
    <w:p>
      <w:r>
        <w:t>总页数：186</w:t>
      </w:r>
    </w:p>
    <w:p>
      <w:r>
        <w:t>更多请访问教客网: www.jiaokey.com</w:t>
      </w:r>
    </w:p>
    <w:p>
      <w:r>
        <w:t>电感耦合等离子体质谱分析的应用 评论地址：https://www.jiaokey.com/book/detail/10451432.html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