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小学生读报素质培养成果推广研究</w:t>
      </w:r>
    </w:p>
    <w:p>
      <w:r>
        <w:rPr>
          <w:rFonts w:ascii="宋体" w:hAnsi="宋体" w:eastAsia="宋体"/>
          <w:sz w:val="24"/>
        </w:rPr>
        <w:t>李忠，吴惠明主编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小学生读报素质培养成果推广研究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李忠，吴惠明主编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本书出售、求购地址：https://www.jiaokey.com/book/detail/10451685.html</w:t>
      </w:r>
    </w:p>
    <w:p>
      <w:r>
        <w:t>更多相关图书推荐：https://www.jiaokey.com</w:t>
      </w:r>
    </w:p>
    <w:p>
      <w:r>
        <w:t>李忠，吴惠明主编 其他作品：https://www.jiaokey.com/tag/李忠，吴惠明主编.html</w:t>
      </w:r>
    </w:p>
    <w:p>
      <w:r>
        <w:t>关键词搜索：https://www.jiaokey.com/tag/小学生读报素质培养成果推广研究.html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