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书名：“成功教育”推广研究</w:t>
      </w:r>
    </w:p>
    <w:p>
      <w:r>
        <w:t>作者：乔云桥，潘裕翼主编</w:t>
      </w:r>
    </w:p>
    <w:p>
      <w:r>
        <w:t>出版社：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“成功教育”推广研究 评论地址：https://www.jiaokey.com/book/detail/10451701.html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