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书名：共同托起浦东辉煌-浦东新区老干部征文作品集</w:t>
      </w:r>
    </w:p>
    <w:p>
      <w:r>
        <w:t>作者：中共上海市浦东新区工委组织部老干部管理处主编</w:t>
      </w:r>
    </w:p>
    <w:p>
      <w:r>
        <w:t>出版社：</w:t>
      </w:r>
    </w:p>
    <w:p>
      <w:r>
        <w:t>出版日期：2000.04</w:t>
      </w:r>
    </w:p>
    <w:p>
      <w:r>
        <w:t>总页数：194</w:t>
      </w:r>
    </w:p>
    <w:p>
      <w:r>
        <w:t>更多请访问教客网: www.jiaokey.com</w:t>
      </w:r>
    </w:p>
    <w:p>
      <w:r>
        <w:t>共同托起浦东辉煌-浦东新区老干部征文作品集 评论地址：https://www.jiaokey.com/book/detail/10451823.html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