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  浦东新区机场镇教科研论文集  1998.8-2000.8</w:t>
      </w:r>
    </w:p>
    <w:p>
      <w:r>
        <w:t>作者:王小君主编</w:t>
      </w:r>
    </w:p>
    <w:p>
      <w:r>
        <w:t>出版社: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教海拾贝  浦东新区机场镇教科研论文集  1998.8-2000.8评论地址：https://www.jiaokey.com/book/detail/10451966.html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