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成长的足迹：松江青少年优秀习作选</w:t>
      </w:r>
    </w:p>
    <w:p>
      <w:r>
        <w:rPr>
          <w:rFonts w:ascii="宋体" w:hAnsi="宋体" w:eastAsia="宋体"/>
          <w:sz w:val="24"/>
        </w:rPr>
        <w:t>刘锦章编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成长的足迹：松江青少年优秀习作选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本书出售、求购地址：https://www.jiaokey.com/book/detail/10451968.html</w:t>
      </w:r>
    </w:p>
    <w:p>
      <w:r>
        <w:t>更多相关图书推荐：https://www.jiaokey.com</w:t>
      </w:r>
    </w:p>
    <w:p>
      <w:r>
        <w:t>刘锦章编 其他作品：https://www.jiaokey.com/tag/刘锦章编.html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关键词搜索：https://www.jiaokey.com/tag/成长的足迹：松江青少年优秀习作选.html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