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从白衣天使到女将军  李希楷传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从白衣天使到女将军  李希楷传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本书出售、求购地址：https://www.jiaokey.com/book/detail/10452298.html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关键词搜索：https://www.jiaokey.com/tag/从白衣天使到女将军  李希楷传.html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