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书名：鲁迅与日本人  亚洲的近代与“个”的思想</w:t>
      </w:r>
    </w:p>
    <w:p>
      <w:r>
        <w:t>作者：（日）伊藤虎丸著；李冬木译</w:t>
      </w:r>
    </w:p>
    <w:p>
      <w:r>
        <w:t>出版社：石家庄:河北教育出版社,2000.12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鲁迅与日本人  亚洲的近代与“个”的思想 评论地址：https://www.jiaokey.com/book/detail/10452329.html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