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4  小说  电影文学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4  小说  电影文学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本书出售、求购地址：https://www.jiaokey.com/book/detail/10453029.html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4  小说  电影文学.html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