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肯尼迪与杰奎琳  一幅美国婚姻的画卷</w:t>
      </w:r>
    </w:p>
    <w:p>
      <w:r>
        <w:rPr>
          <w:rFonts w:ascii="宋体" w:hAnsi="宋体" w:eastAsia="宋体"/>
          <w:sz w:val="24"/>
        </w:rPr>
        <w:t>（美）克里斯多弗·安德森（Christopher P.Andersen）著；张兵一译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肯尼迪与杰奎琳  一幅美国婚姻的画卷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（美）克里斯多弗·安德森（Christopher P.Andersen）著；张兵一译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本书出售、求购地址：https://www.jiaokey.com/book/detail/10453083.html</w:t>
      </w:r>
    </w:p>
    <w:p>
      <w:r>
        <w:t>更多相关图书推荐：https://www.jiaokey.com</w:t>
      </w:r>
    </w:p>
    <w:p>
      <w:r>
        <w:t>（美）克里斯多弗·安德森（Christopher P.Andersen）著；张兵一译 其他作品：https://www.jiaokey.com/tag/（美）克里斯多弗·安德森（Christopher P.Andersen）著；张兵一译.html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关键词搜索：https://www.jiaokey.com/tag/肯尼迪与杰奎琳  一幅美国婚姻的画卷.html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