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中国隐语行话大辞典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中国隐语行话大辞典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本书出售、求购地址：https://www.jiaokey.com/book/detail/10453090.html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关键词搜索：https://www.jiaokey.com/tag/中国隐语行话大辞典.html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