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书名：耶稣会士中国书简集：中国回忆录  2</w:t>
      </w:r>
    </w:p>
    <w:p>
      <w:r>
        <w:t>作者：（法）杜赫德编；郑德弟，朱静等译</w:t>
      </w:r>
    </w:p>
    <w:p>
      <w:r>
        <w:t>出版社：郑州：大象出版社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耶稣会士中国书简集：中国回忆录  2 评论地址：https://www.jiaokey.com/book/detail/10453201.html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