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书名：透视新世界</w:t>
      </w:r>
    </w:p>
    <w:p>
      <w:r>
        <w:t>作者：（美）理查德·尼克松（Richard Nixon）著；刘庸安等译</w:t>
      </w:r>
    </w:p>
    <w:p>
      <w:r>
        <w:t>出版社：北京：中国言实出版社</w:t>
      </w:r>
    </w:p>
    <w:p>
      <w:r>
        <w:t>出版日期：2000.01</w:t>
      </w:r>
    </w:p>
    <w:p>
      <w:r>
        <w:t>总页数：300</w:t>
      </w:r>
    </w:p>
    <w:p>
      <w:r>
        <w:t>更多请访问教客网: www.jiaokey.com</w:t>
      </w:r>
    </w:p>
    <w:p>
      <w:r>
        <w:t>透视新世界 评论地址：https://www.jiaokey.com/book/detail/10453238.html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