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</w:t>
      </w:r>
    </w:p>
    <w:p>
      <w:r>
        <w:t>作者：（美）布鲁斯·拉西特（Bruce Russett），（美）哈维·斯塔尔（Harvey Starr）著；王玉珍等译</w:t>
      </w:r>
    </w:p>
    <w:p>
      <w:r>
        <w:t>出版社：北京：华夏出版社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世界政治 评论地址：https://www.jiaokey.com/book/detail/10453260.html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