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书名：郭小川全集  3  长篇叙事诗  诗残篇</w:t>
      </w:r>
    </w:p>
    <w:p>
      <w:r>
        <w:t>作者：郭小川著；郭晓惠执行编辑</w:t>
      </w:r>
    </w:p>
    <w:p>
      <w:r>
        <w:t>出版社：桂林:广西师范大学出版社,2000.01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郭小川全集  3  长篇叙事诗  诗残篇 评论地址：https://www.jiaokey.com/book/detail/10453428.html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