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书名：最后一道命令  东德剧变亲历记  东德末任军职国防部长的回忆</w:t>
      </w:r>
    </w:p>
    <w:p>
      <w:r>
        <w:t>作者:（德）特奥多尔·霍夫曼（Theodor Hoffmann）著；王建政等译</w:t>
      </w:r>
    </w:p>
    <w:p>
      <w:r>
        <w:t>出版社:海口：海南出版社</w:t>
      </w:r>
    </w:p>
    <w:p>
      <w:r>
        <w:t>出版日期：2001.07</w:t>
      </w:r>
    </w:p>
    <w:p>
      <w:r>
        <w:t>总页数：456</w:t>
      </w:r>
    </w:p>
    <w:p>
      <w:r>
        <w:t>更多请访问教客网:www.jiaokey.com</w:t>
      </w:r>
    </w:p>
    <w:p>
      <w:r>
        <w:t>最后一道命令  东德剧变亲历记  东德末任军职国防部长的回忆评论地址：https://www.jiaokey.com/book/detail/10453501.html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