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西藏地方志资料集成  第2集：西南野人山归流记、波密县志、冬九县志、硕督县志、科麦县志、察隅县志等</w:t>
      </w:r>
    </w:p>
    <w:p>
      <w:r>
        <w:rPr>
          <w:rFonts w:ascii="宋体" w:hAnsi="宋体" w:eastAsia="宋体"/>
          <w:sz w:val="24"/>
        </w:rPr>
        <w:t>陈家琎主编；刘赞延撰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西藏地方志资料集成  第2集：西南野人山归流记、波密县志、冬九县志、硕督县志、科麦县志、察隅县志等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陈家琎主编；刘赞延撰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本书出售、求购地址：https://www.jiaokey.com/book/detail/10453602.html</w:t>
      </w:r>
    </w:p>
    <w:p>
      <w:r>
        <w:t>更多相关图书推荐：https://www.jiaokey.com</w:t>
      </w:r>
    </w:p>
    <w:p>
      <w:r>
        <w:t>陈家琎主编；刘赞延撰 其他作品：https://www.jiaokey.com/tag/陈家琎主编；刘赞延撰.html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关键词搜索：https://www.jiaokey.com/tag/西藏地方志资料集成  第2集：西南野人山归流记、波密县志、冬九县志、硕督县志、科麦县志、察隅县志等.html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