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书名：夫妻总统 第二次世界大战以来的美国第一夫妇 the rise and rejection of the presidential couple since World War Ⅱ</w:t>
      </w:r>
    </w:p>
    <w:p>
      <w:r>
        <w:t>作者：（美）吉尔·特洛易著；杨百朋，邢军，杨祜忻译</w:t>
      </w:r>
    </w:p>
    <w:p>
      <w:r>
        <w:t>出版社：北京：中央编译出版社</w:t>
      </w:r>
    </w:p>
    <w:p>
      <w:r>
        <w:t>出版日期：2001</w:t>
      </w:r>
    </w:p>
    <w:p>
      <w:r>
        <w:t>总页数：454</w:t>
      </w:r>
    </w:p>
    <w:p>
      <w:r>
        <w:t>更多请访问教客网: www.jiaokey.com</w:t>
      </w:r>
    </w:p>
    <w:p>
      <w:r>
        <w:t>夫妻总统 第二次世界大战以来的美国第一夫妇 the rise and rejection of the presidential couple since World War Ⅱ 评论地址：https://www.jiaokey.com/book/detail/10453896.html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