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大一统兵学的奠基者  《黄石公三略》导读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大一统兵学的奠基者  《黄石公三略》导读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本书出售、求购地址：https://www.jiaokey.com/book/detail/10454166.html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关键词搜索：https://www.jiaokey.com/tag/大一统兵学的奠基者  《黄石公三略》导读.html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