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书名：背叛之风  充当俄国间谍的五个人</w:t>
      </w:r>
    </w:p>
    <w:p>
      <w:r>
        <w:t>作者：（英）A.博伊尔著；斯华译</w:t>
      </w:r>
    </w:p>
    <w:p>
      <w:r>
        <w:t>出版社：北京：新华出版社</w:t>
      </w:r>
    </w:p>
    <w:p>
      <w:r>
        <w:t>出版日期：1981.03</w:t>
      </w:r>
    </w:p>
    <w:p>
      <w:r>
        <w:t>总页数：596</w:t>
      </w:r>
    </w:p>
    <w:p>
      <w:r>
        <w:t>更多请访问教客网: www.jiaokey.com</w:t>
      </w:r>
    </w:p>
    <w:p>
      <w:r>
        <w:t>背叛之风  充当俄国间谍的五个人 评论地址：https://www.jiaokey.com/book/detail/10454243.html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