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Linux编程权威指南</w:t>
      </w:r>
    </w:p>
    <w:p>
      <w:r>
        <w:rPr>
          <w:rFonts w:ascii="宋体" w:hAnsi="宋体" w:eastAsia="宋体"/>
          <w:sz w:val="24"/>
        </w:rPr>
        <w:t>（美）Michacl K.Johnson，（美）Erik W.Troan著；龙华乔，胡以迳译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Linux编程权威指南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（美）Michacl K.Johnson，（美）Erik W.Troan著；龙华乔，胡以迳译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本书出售、求购地址：https://www.jiaokey.com/book/detail/10454293.html</w:t>
      </w:r>
    </w:p>
    <w:p>
      <w:r>
        <w:t>更多相关图书推荐：https://www.jiaokey.com</w:t>
      </w:r>
    </w:p>
    <w:p>
      <w:r>
        <w:t>（美）Michacl K.Johnson，（美）Erik W.Troan著；龙华乔，胡以迳译 其他作品：https://www.jiaokey.com/tag/（美）Michacl K.Johnson，（美）Erik W.Troan著；龙华乔，胡以迳译.html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关键词搜索：https://www.jiaokey.com/tag/Linux编程权威指南.html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