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火炬方队  “学习毛主席著作的模范红九连”纪实</w:t>
      </w:r>
    </w:p>
    <w:p>
      <w:r>
        <w:rPr>
          <w:rFonts w:ascii="宋体" w:hAnsi="宋体" w:eastAsia="宋体"/>
          <w:sz w:val="24"/>
        </w:rPr>
        <w:t>胡世宗著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火炬方队  “学习毛主席著作的模范红九连”纪实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本书出售、求购地址：https://www.jiaokey.com/book/detail/10454476.html</w:t>
      </w:r>
    </w:p>
    <w:p>
      <w:r>
        <w:t>更多相关图书推荐：https://www.jiaokey.com</w:t>
      </w:r>
    </w:p>
    <w:p>
      <w:r>
        <w:t>胡世宗著 其他作品：https://www.jiaokey.com/tag/胡世宗著.html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关键词搜索：https://www.jiaokey.com/tag/火炬方队  “学习毛主席著作的模范红九连”纪实.html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