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书名：图像处理新概念 Photoshop 6.0、CorelDRAW 10与PHOTO-PAINT 10综合实例诠释</w:t>
      </w:r>
    </w:p>
    <w:p>
      <w:r>
        <w:t>作者：张治文等编著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总页数：432</w:t>
      </w:r>
    </w:p>
    <w:p>
      <w:r>
        <w:t>更多请访问教客网: www.jiaokey.com</w:t>
      </w:r>
    </w:p>
    <w:p>
      <w:r>
        <w:t>图像处理新概念 Photoshop 6.0、CorelDRAW 10与PHOTO-PAINT 10综合实例诠释 评论地址：https://www.jiaokey.com/book/detail/10455264.html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