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2002标准教程</w:t>
      </w:r>
    </w:p>
    <w:p>
      <w:r>
        <w:t>作者：（美）微软公司著；徐东华，倪迎春译</w:t>
      </w:r>
    </w:p>
    <w:p>
      <w:r>
        <w:t>出版社：北京：北京大学出版社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Microsoft Word 2002标准教程 评论地址：https://www.jiaokey.com/book/detail/10455370.html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