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家庭育儿全书</w:t>
      </w:r>
    </w:p>
    <w:p>
      <w:r>
        <w:rPr>
          <w:rFonts w:ascii="宋体" w:hAnsi="宋体" w:eastAsia="宋体"/>
          <w:sz w:val="24"/>
        </w:rPr>
        <w:t>（美）本杰明·斯波克著；吴玉璋，许永仁等译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家庭育儿全书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（美）本杰明·斯波克著；吴玉璋，许永仁等译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本书出售、求购地址：https://www.jiaokey.com/book/detail/10455802.html</w:t>
      </w:r>
    </w:p>
    <w:p>
      <w:r>
        <w:t>更多相关图书推荐：https://www.jiaokey.com</w:t>
      </w:r>
    </w:p>
    <w:p>
      <w:r>
        <w:t>（美）本杰明·斯波克著；吴玉璋，许永仁等译 其他作品：https://www.jiaokey.com/tag/（美）本杰明·斯波克著；吴玉璋，许永仁等译.html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关键词搜索：https://www.jiaokey.com/tag/家庭育儿全书.html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