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书名：英语考试综合能力训练与测试</w:t>
      </w:r>
    </w:p>
    <w:p>
      <w:r>
        <w:t>作者：瞿丽娅，曹玉珍著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总页数：259</w:t>
      </w:r>
    </w:p>
    <w:p>
      <w:r>
        <w:t>更多请访问教客网: www.jiaokey.com</w:t>
      </w:r>
    </w:p>
    <w:p>
      <w:r>
        <w:t>英语考试综合能力训练与测试 评论地址：https://www.jiaokey.com/book/detail/10455855.html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