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书名：解放牌CA141载货汽车的使用、维护及故障排除问答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解放牌CA141载货汽车的使用、维护及故障排除问答 评论地址：https://www.jiaokey.com/book/detail/10456714.html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