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书名：糖尿病慢性并发症的中医辨治</w:t>
      </w:r>
    </w:p>
    <w:p>
      <w:r>
        <w:t>作者：吴深涛编著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糖尿病慢性并发症的中医辨治 评论地址：https://www.jiaokey.com/book/detail/10456841.html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