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LNORGANIC CHEMISTRY  FE ORGANOIRON COMPOUNDS  PART B6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LNORGANIC CHEMISTRY  FE ORGANOIRON COMPOUNDS  PART B6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本书出售、求购地址：https://www.jiaokey.com/book/detail/10457682.html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Springer-Verlag 出版图书：https://www.jiaokey.com/tag/Springer-Verlag.html</w:t>
      </w:r>
    </w:p>
    <w:p>
      <w:r>
        <w:t>关键词搜索：https://www.jiaokey.com/tag/GMELIN HANDBOOK OF LNORGANIC CHEMISTRY  FE ORGANOIRON COMPOUNDS  PART B6.html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