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10457751_ELEMENTS OF VIBRATION ANALYSIS_p560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10457751_ELEMENTS OF VIBRATION ANALYSIS_p560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本书出售、求购地址：https://www.jiaokey.com/book/detail/10457751.html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关键词搜索：https://www.jiaokey.com/tag/10457751_ELEMENTS OF VIBRATION ANALYSIS_p560.html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