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书名：李代数及其表示理论导引</w:t>
      </w:r>
    </w:p>
    <w:p>
      <w:r>
        <w:t>作者：（美）汉弗莱斯（J.E.Humphreys）著；陈志杰译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总页数：219</w:t>
      </w:r>
    </w:p>
    <w:p>
      <w:r>
        <w:t>更多请访问教客网: www.jiaokey.com</w:t>
      </w:r>
    </w:p>
    <w:p>
      <w:r>
        <w:t>李代数及其表示理论导引 评论地址：https://www.jiaokey.com/book/detail/10457769.html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