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书名：速解方略经典800题精选名题灵捷新释新解  英语分册</w:t>
      </w:r>
    </w:p>
    <w:p>
      <w:r>
        <w:t>作者：刘彦君等主编</w:t>
      </w:r>
    </w:p>
    <w:p>
      <w:r>
        <w:t>出版社：北京:海洋出版社,2000.04</w:t>
      </w:r>
    </w:p>
    <w:p>
      <w:r>
        <w:t>出版日期：</w:t>
      </w:r>
    </w:p>
    <w:p>
      <w:r>
        <w:t>总页数：401</w:t>
      </w:r>
    </w:p>
    <w:p>
      <w:r>
        <w:t>更多请访问教客网: www.jiaokey.com</w:t>
      </w:r>
    </w:p>
    <w:p>
      <w:r>
        <w:t>速解方略经典800题精选名题灵捷新释新解  英语分册 评论地址：https://www.jiaokey.com/book/detail/10457888.html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