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BUSINESS DATA PROCESSING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BUSINESS DATA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本书出售、求购地址：https://www.jiaokey.com/book/detail/10457977.html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关键词搜索：https://www.jiaokey.com/tag/INTRODUCTION TO BUSINESS DATA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