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  FE EISEN-ORGANISCHE VERBINDUNGEN  TEIL A  FERROCEN 4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  FE EISEN-ORGANISCHE VERBINDUNGEN  TEIL A  FERROCEN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本书出售、求购地址：https://www.jiaokey.com/book/detail/10458056.html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   FE EISEN-ORGANISCHE VERBINDUNGEN  TEIL A  FERROCEN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