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中文PowerPoint 2000快速培训教程</w:t>
      </w:r>
    </w:p>
    <w:p>
      <w:r>
        <w:rPr>
          <w:rFonts w:ascii="宋体" w:hAnsi="宋体" w:eastAsia="宋体"/>
          <w:sz w:val="24"/>
        </w:rPr>
        <w:t>（美国联机印刷公司）Online Press公司著；雨林工作室译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中文PowerPoint 2000快速培训教程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（美国联机印刷公司）Online Press公司著；雨林工作室译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本书出售、求购地址：https://www.jiaokey.com/book/detail/10459130.html</w:t>
      </w:r>
    </w:p>
    <w:p>
      <w:r>
        <w:t>更多相关图书推荐：https://www.jiaokey.com</w:t>
      </w:r>
    </w:p>
    <w:p>
      <w:r>
        <w:t>（美国联机印刷公司）Online Press公司著；雨林工作室译 其他作品：https://www.jiaokey.com/tag/（美国联机印刷公司）Online Press公司著；雨林工作室译.html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关键词搜索：https://www.jiaokey.com/tag/中文PowerPoint 2000快速培训教程.html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