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书名：飞鸿传情  电子贺卡制作技巧</w:t>
      </w:r>
    </w:p>
    <w:p>
      <w:r>
        <w:t>作者：摆渡人工作室编著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飞鸿传情  电子贺卡制作技巧 评论地址：https://www.jiaokey.com/book/detail/10459238.html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