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微机显示器电源电路原理与检修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微机显示器电源电路原理与检修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本书出售、求购地址：https://www.jiaokey.com/book/detail/10459474.html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关键词搜索：https://www.jiaokey.com/tag/微机显示器电源电路原理与检修.html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