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21世纪数码视频技术系列书（10）  CorelDRAW 10完全自学手册</w:t>
      </w:r>
    </w:p>
    <w:p>
      <w:r>
        <w:rPr>
          <w:rFonts w:ascii="宋体" w:hAnsi="宋体" w:eastAsia="宋体"/>
          <w:sz w:val="24"/>
        </w:rPr>
        <w:t>侯静，周珂令等编写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21世纪数码视频技术系列书（10）  CorelDRAW 10完全自学手册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侯静，周珂令等编写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本书出售、求购地址：https://www.jiaokey.com/book/detail/10459529.html</w:t>
      </w:r>
    </w:p>
    <w:p>
      <w:r>
        <w:t>更多相关图书推荐：https://www.jiaokey.com</w:t>
      </w:r>
    </w:p>
    <w:p>
      <w:r>
        <w:t>侯静，周珂令等编写 其他作品：https://www.jiaokey.com/tag/侯静，周珂令等编写.html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关键词搜索：https://www.jiaokey.com/tag/21世纪数码视频技术系列书（10）  CorelDRAW 10完全自学手册.html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