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怎样教育六到十二岁的孩子</w:t>
      </w:r>
    </w:p>
    <w:p>
      <w:r>
        <w:rPr>
          <w:rFonts w:ascii="宋体" w:hAnsi="宋体" w:eastAsia="宋体"/>
          <w:sz w:val="24"/>
        </w:rPr>
        <w:t>（台湾）枳园编译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怎样教育六到十二岁的孩子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（台湾）枳园编译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本书出售、求购地址：https://www.jiaokey.com/book/detail/10459663.html</w:t>
      </w:r>
    </w:p>
    <w:p>
      <w:r>
        <w:t>更多相关图书推荐：https://www.jiaokey.com</w:t>
      </w:r>
    </w:p>
    <w:p>
      <w:r>
        <w:t>（台湾）枳园编译 其他作品：https://www.jiaokey.com/tag/（台湾）枳园编译.html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关键词搜索：https://www.jiaokey.com/tag/怎样教育六到十二岁的孩子.html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