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可扩展网页语言-XML、XSL、XHTML使用详解</w:t>
      </w:r>
    </w:p>
    <w:p>
      <w:r>
        <w:rPr>
          <w:rFonts w:ascii="宋体" w:hAnsi="宋体" w:eastAsia="宋体"/>
          <w:sz w:val="24"/>
        </w:rPr>
        <w:t>黄斯伟编著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可扩展网页语言-XML、XSL、XHTML使用详解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本书出售、求购地址：https://www.jiaokey.com/book/detail/10460201.html</w:t>
      </w:r>
    </w:p>
    <w:p>
      <w:r>
        <w:t>更多相关图书推荐：https://www.jiaokey.com</w:t>
      </w:r>
    </w:p>
    <w:p>
      <w:r>
        <w:t>黄斯伟编著 其他作品：https://www.jiaokey.com/tag/黄斯伟编著.html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关键词搜索：https://www.jiaokey.com/tag/可扩展网页语言-XML、XSL、XHTML使用详解.html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