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商业英语语言手册Language reference for business English 语法·功能·交际技巧</w:t>
      </w:r>
    </w:p>
    <w:p>
      <w:r>
        <w:rPr>
          <w:rFonts w:ascii="宋体" w:hAnsi="宋体" w:eastAsia="宋体"/>
          <w:sz w:val="24"/>
        </w:rPr>
        <w:t>布里哲（Brieger，Nick），康福特（Comfort，Jeremy）著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商业英语语言手册Language reference for business English 语法·功能·交际技巧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布里哲（Brieger，Nick），康福特（Comfort，Jeremy）著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本书出售、求购地址：https://www.jiaokey.com/book/detail/10460244.html</w:t>
      </w:r>
    </w:p>
    <w:p>
      <w:r>
        <w:t>更多相关图书推荐：https://www.jiaokey.com</w:t>
      </w:r>
    </w:p>
    <w:p>
      <w:r>
        <w:t>布里哲（Brieger，Nick），康福特（Comfort，Jeremy）著 其他作品：https://www.jiaokey.com/tag/布里哲（Brieger，Nick），康福特（Comfort，Jeremy）著.html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关键词搜索：https://www.jiaokey.com/tag/商业英语语言手册Language reference for business English 语法·功能·交际技巧.html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