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5.5功能详解与实例精选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5.5功能详解与实例精选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本书出售、求购地址：https://www.jiaokey.com/book/detail/10460261.html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关键词搜索：https://www.jiaokey.com/tag/Premiere 5.5功能详解与实例精选.html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