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书名：ASP设计</w:t>
      </w:r>
    </w:p>
    <w:p>
      <w:r>
        <w:t>作者：（美）Scott Mitchell著；何健辉，邓穗红译</w:t>
      </w:r>
    </w:p>
    <w:p>
      <w:r>
        <w:t>出版社：北京：中国电力出版社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ASP设计 评论地址：https://www.jiaokey.com/book/detail/10460284.html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