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5.5/Premiere 5.5/Video Pack 4/3D Studio MAX 3/Ulead MediaStudio 6数码影音VCD制作教程</w:t>
      </w:r>
    </w:p>
    <w:p>
      <w:r>
        <w:t>作者：王竹泉编著</w:t>
      </w:r>
    </w:p>
    <w:p>
      <w:r>
        <w:t>出版社：北京：北京希望电子出版社</w:t>
      </w:r>
    </w:p>
    <w:p>
      <w:r>
        <w:t>出版日期：2000.09</w:t>
      </w:r>
    </w:p>
    <w:p>
      <w:r>
        <w:t>总页数：289</w:t>
      </w:r>
    </w:p>
    <w:p>
      <w:r>
        <w:t>更多请访问教客网: www.jiaokey.com</w:t>
      </w:r>
    </w:p>
    <w:p>
      <w:r>
        <w:t>Photoshop 5.5/Premiere 5.5/Video Pack 4/3D Studio MAX 3/Ulead MediaStudio 6数码影音VCD制作教程 评论地址：https://www.jiaokey.com/book/detail/10460357.html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