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书名：局域网网络服务器配置DIY</w:t>
      </w:r>
    </w:p>
    <w:p>
      <w:r>
        <w:t>作者：贾鹏，张韶峰编著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总页数：353</w:t>
      </w:r>
    </w:p>
    <w:p>
      <w:r>
        <w:t>更多请访问教客网: www.jiaokey.com</w:t>
      </w:r>
    </w:p>
    <w:p>
      <w:r>
        <w:t>局域网网络服务器配置DIY 评论地址：https://www.jiaokey.com/book/detail/10460375.html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